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Monsoons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Antimonsoon    </w:t>
      </w:r>
      <w:r>
        <w:t xml:space="preserve">   Autumn    </w:t>
      </w:r>
      <w:r>
        <w:t xml:space="preserve">   Coastline    </w:t>
      </w:r>
      <w:r>
        <w:t xml:space="preserve">   Depression    </w:t>
      </w:r>
      <w:r>
        <w:t xml:space="preserve">   Downburst    </w:t>
      </w:r>
      <w:r>
        <w:t xml:space="preserve">   Drench    </w:t>
      </w:r>
      <w:r>
        <w:t xml:space="preserve">   Flood    </w:t>
      </w:r>
      <w:r>
        <w:t xml:space="preserve">   Gust    </w:t>
      </w:r>
      <w:r>
        <w:t xml:space="preserve">   Headwind    </w:t>
      </w:r>
      <w:r>
        <w:t xml:space="preserve">   Humidity    </w:t>
      </w:r>
      <w:r>
        <w:t xml:space="preserve">   Monsoon Season    </w:t>
      </w:r>
      <w:r>
        <w:t xml:space="preserve">   Rain    </w:t>
      </w:r>
      <w:r>
        <w:t xml:space="preserve">   Spring    </w:t>
      </w:r>
      <w:r>
        <w:t xml:space="preserve">   Storm    </w:t>
      </w:r>
      <w:r>
        <w:t xml:space="preserve">   Summer    </w:t>
      </w:r>
      <w:r>
        <w:t xml:space="preserve">   System    </w:t>
      </w:r>
      <w:r>
        <w:t xml:space="preserve">   Tidal waves    </w:t>
      </w:r>
      <w:r>
        <w:t xml:space="preserve">   Typhoon    </w:t>
      </w:r>
      <w:r>
        <w:t xml:space="preserve">   Wind    </w:t>
      </w:r>
      <w:r>
        <w:t xml:space="preserve">   Winter    </w:t>
      </w:r>
      <w:r>
        <w:t xml:space="preserve">   Zephyr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Monsoons</dc:title>
  <dcterms:created xsi:type="dcterms:W3CDTF">2021-10-11T12:33:28Z</dcterms:created>
  <dcterms:modified xsi:type="dcterms:W3CDTF">2021-10-11T12:33:28Z</dcterms:modified>
</cp:coreProperties>
</file>