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back or away usually from a holder, a place, or condition.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or keep in custody by authority of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divide among several or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oppose firmly usually with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apparent attempt or threat to do harm on another.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impose a task or responsibility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conditional release of a prisoner before the sentence has expired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based on an observation or knowledge.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suspend further proceedings for an indefenate or stated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made under vote before an authorised official.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of guilt or blame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2021-10-11T12:34:54Z</dcterms:created>
  <dcterms:modified xsi:type="dcterms:W3CDTF">2021-10-11T12:34:54Z</dcterms:modified>
</cp:coreProperties>
</file>