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unlawful premeditated killing of one human being by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two people who put the entire robbery on Steve and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pharmacy which also sells toiletries and other article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Steve was called in the courtroom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attorney or counselor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or room in which a court of law meets.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Steve said that he would be making while on Trial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got Steve to help with the robbery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examination of evidence before a judge, and typically before a jury,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in which people are legally held as a punishment for a crime they have committed or while awaiting trial.</w:t>
            </w:r>
          </w:p>
        </w:tc>
      </w:tr>
    </w:tbl>
    <w:p>
      <w:pPr>
        <w:pStyle w:val="WordBankSmall"/>
      </w:pPr>
      <w:r>
        <w:t xml:space="preserve">   Monster    </w:t>
      </w:r>
      <w:r>
        <w:t xml:space="preserve">   King    </w:t>
      </w:r>
      <w:r>
        <w:t xml:space="preserve">   Movie    </w:t>
      </w:r>
      <w:r>
        <w:t xml:space="preserve">   Osvaldo    </w:t>
      </w:r>
      <w:r>
        <w:t xml:space="preserve">   Lawyer    </w:t>
      </w:r>
      <w:r>
        <w:t xml:space="preserve">   Drugstore    </w:t>
      </w:r>
      <w:r>
        <w:t xml:space="preserve">   Prison    </w:t>
      </w:r>
      <w:r>
        <w:t xml:space="preserve">   Courtroom    </w:t>
      </w:r>
      <w:r>
        <w:t xml:space="preserve">   Trial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</dc:title>
  <dcterms:created xsi:type="dcterms:W3CDTF">2021-10-12T20:27:19Z</dcterms:created>
  <dcterms:modified xsi:type="dcterms:W3CDTF">2021-10-12T20:27:19Z</dcterms:modified>
</cp:coreProperties>
</file>