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Innocent    </w:t>
      </w:r>
      <w:r>
        <w:t xml:space="preserve">   Lesson    </w:t>
      </w:r>
      <w:r>
        <w:t xml:space="preserve">   gun    </w:t>
      </w:r>
      <w:r>
        <w:t xml:space="preserve">   Accident    </w:t>
      </w:r>
      <w:r>
        <w:t xml:space="preserve">   Murder    </w:t>
      </w:r>
      <w:r>
        <w:t xml:space="preserve">   Steve    </w:t>
      </w:r>
      <w:r>
        <w:t xml:space="preserve">   Father    </w:t>
      </w:r>
      <w:r>
        <w:t xml:space="preserve">   Courtroom    </w:t>
      </w:r>
      <w:r>
        <w:t xml:space="preserve">   Attorney    </w:t>
      </w:r>
      <w:r>
        <w:t xml:space="preserve">   BoBO    </w:t>
      </w:r>
      <w:r>
        <w:t xml:space="preserve">   James King    </w:t>
      </w:r>
      <w:r>
        <w:t xml:space="preserve">   CookCounty Jail    </w:t>
      </w:r>
      <w:r>
        <w:t xml:space="preserve">   Robbery    </w:t>
      </w:r>
      <w:r>
        <w:t xml:space="preserve">   Monster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</dc:title>
  <dcterms:created xsi:type="dcterms:W3CDTF">2021-10-11T12:33:57Z</dcterms:created>
  <dcterms:modified xsi:type="dcterms:W3CDTF">2021-10-11T12:33:57Z</dcterms:modified>
</cp:coreProperties>
</file>