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what place or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persuaded to believe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 and unfriendly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pull or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state of being involved in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 or destructive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carries out a harmful, illegal, or immoral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close or similiar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someone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or attitude of people who allow themselves to do what they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 that someone is who  they say 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2021-10-11T12:33:38Z</dcterms:created>
  <dcterms:modified xsi:type="dcterms:W3CDTF">2021-10-11T12:33:38Z</dcterms:modified>
</cp:coreProperties>
</file>