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Jose    </w:t>
      </w:r>
      <w:r>
        <w:t xml:space="preserve">   Karyl    </w:t>
      </w:r>
      <w:r>
        <w:t xml:space="preserve">   OBrien    </w:t>
      </w:r>
      <w:r>
        <w:t xml:space="preserve">   Osvaldo    </w:t>
      </w:r>
      <w:r>
        <w:t xml:space="preserve">   Bodega    </w:t>
      </w:r>
      <w:r>
        <w:t xml:space="preserve">   Bobo    </w:t>
      </w:r>
      <w:r>
        <w:t xml:space="preserve">   Guilty    </w:t>
      </w:r>
      <w:r>
        <w:t xml:space="preserve">   Nesbitt    </w:t>
      </w:r>
      <w:r>
        <w:t xml:space="preserve">   King    </w:t>
      </w:r>
      <w:r>
        <w:t xml:space="preserve">   Petrocelli    </w:t>
      </w:r>
      <w:r>
        <w:t xml:space="preserve">   Monster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2021-12-28T03:42:34Z</dcterms:created>
  <dcterms:modified xsi:type="dcterms:W3CDTF">2021-12-28T03:42:34Z</dcterms:modified>
</cp:coreProperties>
</file>