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gang    </w:t>
      </w:r>
      <w:r>
        <w:t xml:space="preserve">   case    </w:t>
      </w:r>
      <w:r>
        <w:t xml:space="preserve">   acquainted    </w:t>
      </w:r>
      <w:r>
        <w:t xml:space="preserve">   defense    </w:t>
      </w:r>
      <w:r>
        <w:t xml:space="preserve">   evidence    </w:t>
      </w:r>
      <w:r>
        <w:t xml:space="preserve">   connection    </w:t>
      </w:r>
      <w:r>
        <w:t xml:space="preserve">   petrocelli    </w:t>
      </w:r>
      <w:r>
        <w:t xml:space="preserve">   testimony    </w:t>
      </w:r>
      <w:r>
        <w:t xml:space="preserve">   murder    </w:t>
      </w:r>
      <w:r>
        <w:t xml:space="preserve">   robbery    </w:t>
      </w:r>
      <w:r>
        <w:t xml:space="preserve">   witness    </w:t>
      </w:r>
      <w:r>
        <w:t xml:space="preserve">   pessimist    </w:t>
      </w:r>
      <w:r>
        <w:t xml:space="preserve">   citizen    </w:t>
      </w:r>
      <w:r>
        <w:t xml:space="preserve">   court    </w:t>
      </w:r>
      <w:r>
        <w:t xml:space="preserve">   Guilty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</dc:title>
  <dcterms:created xsi:type="dcterms:W3CDTF">2021-12-28T03:43:44Z</dcterms:created>
  <dcterms:modified xsi:type="dcterms:W3CDTF">2021-12-28T03:43:44Z</dcterms:modified>
</cp:coreProperties>
</file>