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Alguinaldo Nesbitt    </w:t>
      </w:r>
      <w:r>
        <w:t xml:space="preserve">   Bobo    </w:t>
      </w:r>
      <w:r>
        <w:t xml:space="preserve">   Crime    </w:t>
      </w:r>
      <w:r>
        <w:t xml:space="preserve">   Drug Store    </w:t>
      </w:r>
      <w:r>
        <w:t xml:space="preserve">   Guilty    </w:t>
      </w:r>
      <w:r>
        <w:t xml:space="preserve">   Innocent    </w:t>
      </w:r>
      <w:r>
        <w:t xml:space="preserve">   James King    </w:t>
      </w:r>
      <w:r>
        <w:t xml:space="preserve">   Kathy O'brien    </w:t>
      </w:r>
      <w:r>
        <w:t xml:space="preserve">   Money    </w:t>
      </w:r>
      <w:r>
        <w:t xml:space="preserve">   Murder    </w:t>
      </w:r>
      <w:r>
        <w:t xml:space="preserve">   Osvaldo Cruz    </w:t>
      </w:r>
      <w:r>
        <w:t xml:space="preserve">   Richard Evans    </w:t>
      </w:r>
      <w:r>
        <w:t xml:space="preserve">   Sandra Petrocelli    </w:t>
      </w:r>
      <w:r>
        <w:t xml:space="preserve">   Steve Harmon    </w:t>
      </w:r>
      <w:r>
        <w:t xml:space="preserve">   Sustained    </w:t>
      </w:r>
      <w:r>
        <w:t xml:space="preserve">   Trial    </w:t>
      </w:r>
      <w:r>
        <w:t xml:space="preserve">   Youngman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</dc:title>
  <dcterms:created xsi:type="dcterms:W3CDTF">2021-12-28T03:43:57Z</dcterms:created>
  <dcterms:modified xsi:type="dcterms:W3CDTF">2021-12-28T03:43:57Z</dcterms:modified>
</cp:coreProperties>
</file>