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Steve is charged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Richard Evans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Cruz, member of the Diablos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King's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Steve is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Steve's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Shopkeeper who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Steve is on trial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Prosecutor Sandra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CU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Steve's Film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2021-10-11T12:33:52Z</dcterms:created>
  <dcterms:modified xsi:type="dcterms:W3CDTF">2021-10-11T12:33:52Z</dcterms:modified>
</cp:coreProperties>
</file>