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heated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human race; human beings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for an extended period or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crime, typically one involving violence, regarded as more serious than a misdemeanor, and usually punishable by imprisonment for more than one year or by death: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institution against whom an action is brought in a court of law; the person being sued or accused. suspect.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knowledge or experience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appointedto act for another in business or legal matters or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responsible for a crime or other misdeed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belonging or relating separately to each of two or more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charge or claim that someone has done something illegal or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 or injury that results or may result from some action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punishment assigned to a defendant found guilty by a court, or fixed by law for a particular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off with the intention of resuming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or feeling of disapproval or opposition; a reason for disagreeing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swear to or support by a written statement confirmed by oath or affirmation, for use as evidence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deduce or conclude from evidence and reasoning rather than from explicit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decision on a disputed issue in a civil or criminal case or an inquest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evidence as a witness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serious or urgent request, typically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evoke or draw out from someone in reaction to one's own actions or questions: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2021-10-11T12:33:59Z</dcterms:created>
  <dcterms:modified xsi:type="dcterms:W3CDTF">2021-10-11T12:33:59Z</dcterms:modified>
</cp:coreProperties>
</file>