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notebook    </w:t>
      </w:r>
      <w:r>
        <w:t xml:space="preserve">   New York    </w:t>
      </w:r>
      <w:r>
        <w:t xml:space="preserve">   prison    </w:t>
      </w:r>
      <w:r>
        <w:t xml:space="preserve">   Obrien    </w:t>
      </w:r>
      <w:r>
        <w:t xml:space="preserve">   Briggs    </w:t>
      </w:r>
      <w:r>
        <w:t xml:space="preserve">   cut to    </w:t>
      </w:r>
      <w:r>
        <w:t xml:space="preserve">   Petrocelli    </w:t>
      </w:r>
      <w:r>
        <w:t xml:space="preserve">   jury    </w:t>
      </w:r>
      <w:r>
        <w:t xml:space="preserve">   court    </w:t>
      </w:r>
      <w:r>
        <w:t xml:space="preserve">   judge    </w:t>
      </w:r>
      <w:r>
        <w:t xml:space="preserve">   testimony    </w:t>
      </w:r>
      <w:r>
        <w:t xml:space="preserve">   objection    </w:t>
      </w:r>
      <w:r>
        <w:t xml:space="preserve">   guilty    </w:t>
      </w:r>
      <w:r>
        <w:t xml:space="preserve">   Steve Harmon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2021-10-11T12:34:31Z</dcterms:created>
  <dcterms:modified xsi:type="dcterms:W3CDTF">2021-10-11T12:34:31Z</dcterms:modified>
</cp:coreProperties>
</file>