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meaningfully way to execute in New York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stick to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Leave none alive to testify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to chow down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furniture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walls and cute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people in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lots of cameras in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debate that is conducted for their client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</dc:title>
  <dcterms:created xsi:type="dcterms:W3CDTF">2021-10-11T12:34:33Z</dcterms:created>
  <dcterms:modified xsi:type="dcterms:W3CDTF">2021-10-11T12:34:33Z</dcterms:modified>
</cp:coreProperties>
</file>