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film class    </w:t>
      </w:r>
      <w:r>
        <w:t xml:space="preserve">   monster    </w:t>
      </w:r>
      <w:r>
        <w:t xml:space="preserve">   robbery    </w:t>
      </w:r>
      <w:r>
        <w:t xml:space="preserve">   assa briggs    </w:t>
      </w:r>
      <w:r>
        <w:t xml:space="preserve">   punishment    </w:t>
      </w:r>
      <w:r>
        <w:t xml:space="preserve">   time    </w:t>
      </w:r>
      <w:r>
        <w:t xml:space="preserve">   convince    </w:t>
      </w:r>
      <w:r>
        <w:t xml:space="preserve">   assest    </w:t>
      </w:r>
      <w:r>
        <w:t xml:space="preserve">   crime    </w:t>
      </w:r>
      <w:r>
        <w:t xml:space="preserve">   african american    </w:t>
      </w:r>
      <w:r>
        <w:t xml:space="preserve">   testimony    </w:t>
      </w:r>
      <w:r>
        <w:t xml:space="preserve">   verdict    </w:t>
      </w:r>
      <w:r>
        <w:t xml:space="preserve">   new york city    </w:t>
      </w:r>
      <w:r>
        <w:t xml:space="preserve">   mr.nesbitt    </w:t>
      </w:r>
      <w:r>
        <w:t xml:space="preserve">   lorrelle    </w:t>
      </w:r>
      <w:r>
        <w:t xml:space="preserve">   guilty    </w:t>
      </w:r>
      <w:r>
        <w:t xml:space="preserve">   justice    </w:t>
      </w:r>
      <w:r>
        <w:t xml:space="preserve">   Petrocelli    </w:t>
      </w:r>
      <w:r>
        <w:t xml:space="preserve">   jury    </w:t>
      </w:r>
      <w:r>
        <w:t xml:space="preserve">   court    </w:t>
      </w:r>
      <w:r>
        <w:t xml:space="preserve">   briggs    </w:t>
      </w:r>
      <w:r>
        <w:t xml:space="preserve">   new york    </w:t>
      </w:r>
      <w:r>
        <w:t xml:space="preserve">   O’Brien    </w:t>
      </w:r>
      <w:r>
        <w:t xml:space="preserve">   Bobo    </w:t>
      </w:r>
      <w:r>
        <w:t xml:space="preserve">   José    </w:t>
      </w:r>
      <w:r>
        <w:t xml:space="preserve">   Lorelle    </w:t>
      </w:r>
      <w:r>
        <w:t xml:space="preserve">   king    </w:t>
      </w:r>
      <w:r>
        <w:t xml:space="preserve">   Osvaldo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2021-10-11T12:34:37Z</dcterms:created>
  <dcterms:modified xsi:type="dcterms:W3CDTF">2021-10-11T12:34:37Z</dcterms:modified>
</cp:coreProperties>
</file>