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Behaviour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BARK    </w:t>
      </w:r>
      <w:r>
        <w:t xml:space="preserve">   BELLOW    </w:t>
      </w:r>
      <w:r>
        <w:t xml:space="preserve">   GRUNT    </w:t>
      </w:r>
      <w:r>
        <w:t xml:space="preserve">   HISS    </w:t>
      </w:r>
      <w:r>
        <w:t xml:space="preserve">   HOLLER    </w:t>
      </w:r>
      <w:r>
        <w:t xml:space="preserve">   HOWEL    </w:t>
      </w:r>
      <w:r>
        <w:t xml:space="preserve">   MOAN    </w:t>
      </w:r>
      <w:r>
        <w:t xml:space="preserve">   MONSTER    </w:t>
      </w:r>
      <w:r>
        <w:t xml:space="preserve">   ROAR    </w:t>
      </w:r>
      <w:r>
        <w:t xml:space="preserve">   RUMBLE    </w:t>
      </w:r>
      <w:r>
        <w:t xml:space="preserve">   SCREAM    </w:t>
      </w:r>
      <w:r>
        <w:t xml:space="preserve">   SCREECH    </w:t>
      </w:r>
      <w:r>
        <w:t xml:space="preserve">   SHOUT    </w:t>
      </w:r>
      <w:r>
        <w:t xml:space="preserve">   SNAP    </w:t>
      </w:r>
      <w:r>
        <w:t xml:space="preserve">   SNARL    </w:t>
      </w:r>
      <w:r>
        <w:t xml:space="preserve">   SNORT    </w:t>
      </w:r>
      <w:r>
        <w:t xml:space="preserve">   WHINE    </w:t>
      </w:r>
      <w:r>
        <w:t xml:space="preserve">   WHOOP    </w:t>
      </w:r>
      <w:r>
        <w:t xml:space="preserve">   YAP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Behaviour Word Search</dc:title>
  <dcterms:created xsi:type="dcterms:W3CDTF">2021-10-11T12:34:58Z</dcterms:created>
  <dcterms:modified xsi:type="dcterms:W3CDTF">2021-10-11T12:34:58Z</dcterms:modified>
</cp:coreProperties>
</file>