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Sticky    </w:t>
      </w:r>
      <w:r>
        <w:t xml:space="preserve">   Cold    </w:t>
      </w:r>
      <w:r>
        <w:t xml:space="preserve">   Basement    </w:t>
      </w:r>
      <w:r>
        <w:t xml:space="preserve">   Trashcan    </w:t>
      </w:r>
      <w:r>
        <w:t xml:space="preserve">   Bathtub    </w:t>
      </w:r>
      <w:r>
        <w:t xml:space="preserve">   Cat    </w:t>
      </w:r>
      <w:r>
        <w:t xml:space="preserve">   Toystore    </w:t>
      </w:r>
      <w:r>
        <w:t xml:space="preserve">   Running    </w:t>
      </w:r>
      <w:r>
        <w:t xml:space="preserve">   GooseBumps    </w:t>
      </w:r>
      <w:r>
        <w:t xml:space="preserve">   House    </w:t>
      </w:r>
      <w:r>
        <w:t xml:space="preserve">   Trigger    </w:t>
      </w:r>
      <w:r>
        <w:t xml:space="preserve">   Slime    </w:t>
      </w:r>
      <w:r>
        <w:t xml:space="preserve">   Spells    </w:t>
      </w:r>
      <w:r>
        <w:t xml:space="preserve">   Katheryn    </w:t>
      </w:r>
      <w:r>
        <w:t xml:space="preserve">   Andy    </w:t>
      </w:r>
      <w:r>
        <w:t xml:space="preserve">   Scary    </w:t>
      </w:r>
      <w:r>
        <w:t xml:space="preserve">   Evan    </w:t>
      </w:r>
      <w:r>
        <w:t xml:space="preserve">   Dog    </w:t>
      </w:r>
      <w:r>
        <w:t xml:space="preserve">   Blood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Blood</dc:title>
  <dcterms:created xsi:type="dcterms:W3CDTF">2021-10-11T12:34:47Z</dcterms:created>
  <dcterms:modified xsi:type="dcterms:W3CDTF">2021-10-11T12:34:47Z</dcterms:modified>
</cp:coreProperties>
</file>