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Evan waiting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his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trigger 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Hearing?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slime ball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Evan get the Monster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boy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Slime Description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Blood</dc:title>
  <dcterms:created xsi:type="dcterms:W3CDTF">2021-10-11T12:34:49Z</dcterms:created>
  <dcterms:modified xsi:type="dcterms:W3CDTF">2021-10-11T12:34:49Z</dcterms:modified>
</cp:coreProperties>
</file>