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Monster Blood for 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duffle bag    </w:t>
      </w:r>
      <w:r>
        <w:t xml:space="preserve">   computer    </w:t>
      </w:r>
      <w:r>
        <w:t xml:space="preserve">   sample    </w:t>
      </w:r>
      <w:r>
        <w:t xml:space="preserve">   side effect    </w:t>
      </w:r>
      <w:r>
        <w:t xml:space="preserve">   RLstein    </w:t>
      </w:r>
      <w:r>
        <w:t xml:space="preserve">   horrorland    </w:t>
      </w:r>
      <w:r>
        <w:t xml:space="preserve">   Goosebumps    </w:t>
      </w:r>
      <w:r>
        <w:t xml:space="preserve">   Science Fair    </w:t>
      </w:r>
      <w:r>
        <w:t xml:space="preserve">   Ivy plant    </w:t>
      </w:r>
      <w:r>
        <w:t xml:space="preserve">   prank    </w:t>
      </w:r>
      <w:r>
        <w:t xml:space="preserve">   cereal    </w:t>
      </w:r>
      <w:r>
        <w:t xml:space="preserve">   police    </w:t>
      </w:r>
      <w:r>
        <w:t xml:space="preserve">   small    </w:t>
      </w:r>
      <w:r>
        <w:t xml:space="preserve">   tall    </w:t>
      </w:r>
      <w:r>
        <w:t xml:space="preserve">   Pool    </w:t>
      </w:r>
      <w:r>
        <w:t xml:space="preserve">   Swim Team    </w:t>
      </w:r>
      <w:r>
        <w:t xml:space="preserve">   Worm    </w:t>
      </w:r>
      <w:r>
        <w:t xml:space="preserve">   Henry    </w:t>
      </w:r>
      <w:r>
        <w:t xml:space="preserve">   monster    </w:t>
      </w:r>
      <w:r>
        <w:t xml:space="preserve">   blood    </w:t>
      </w:r>
      <w:r>
        <w:t xml:space="preserve">   breakfast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Blood for Breakfast</dc:title>
  <dcterms:created xsi:type="dcterms:W3CDTF">2021-10-12T20:50:24Z</dcterms:created>
  <dcterms:modified xsi:type="dcterms:W3CDTF">2021-10-12T20:50:24Z</dcterms:modified>
</cp:coreProperties>
</file>