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Monster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Call    </w:t>
      </w:r>
      <w:r>
        <w:t xml:space="preserve">   Closure    </w:t>
      </w:r>
      <w:r>
        <w:t xml:space="preserve">   Confusion    </w:t>
      </w:r>
      <w:r>
        <w:t xml:space="preserve">   Conor    </w:t>
      </w:r>
      <w:r>
        <w:t xml:space="preserve">   Destruction    </w:t>
      </w:r>
      <w:r>
        <w:t xml:space="preserve">   Farmer    </w:t>
      </w:r>
      <w:r>
        <w:t xml:space="preserve">   Grandma    </w:t>
      </w:r>
      <w:r>
        <w:t xml:space="preserve">   Healing    </w:t>
      </w:r>
      <w:r>
        <w:t xml:space="preserve">   Lilly    </w:t>
      </w:r>
      <w:r>
        <w:t xml:space="preserve">   Medications    </w:t>
      </w:r>
      <w:r>
        <w:t xml:space="preserve">   Midnight    </w:t>
      </w:r>
      <w:r>
        <w:t xml:space="preserve">   Monster    </w:t>
      </w:r>
      <w:r>
        <w:t xml:space="preserve">   Mother    </w:t>
      </w:r>
      <w:r>
        <w:t xml:space="preserve">   Ness    </w:t>
      </w:r>
      <w:r>
        <w:t xml:space="preserve">   Nightmare    </w:t>
      </w:r>
      <w:r>
        <w:t xml:space="preserve">   Parson    </w:t>
      </w:r>
      <w:r>
        <w:t xml:space="preserve">   Protective    </w:t>
      </w:r>
      <w:r>
        <w:t xml:space="preserve">   Queen    </w:t>
      </w:r>
      <w:r>
        <w:t xml:space="preserve">   Relationship    </w:t>
      </w:r>
      <w:r>
        <w:t xml:space="preserve">   Treatment    </w:t>
      </w:r>
      <w:r>
        <w:t xml:space="preserve">   Witch    </w:t>
      </w:r>
      <w:r>
        <w:t xml:space="preserve">   Yewtree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Monster Calls</dc:title>
  <dcterms:created xsi:type="dcterms:W3CDTF">2021-10-10T23:45:26Z</dcterms:created>
  <dcterms:modified xsi:type="dcterms:W3CDTF">2021-10-10T23:45:26Z</dcterms:modified>
</cp:coreProperties>
</file>