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witness’s statement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expression of opposition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inhumanely cruel or wicked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judge does agree with the objection (therefore, the lawyer cannot continue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yield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 to be involved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 to or deserving of suspicion; a person whom prosecutors believe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serious, often violent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declare, especially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situation in which a person dies as a result of a crime being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edge or margin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statement or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restraint, impediment,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judge does not agree with the objection (therefore, the lawyer can continue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Crossword </dc:title>
  <dcterms:created xsi:type="dcterms:W3CDTF">2021-10-11T12:34:06Z</dcterms:created>
  <dcterms:modified xsi:type="dcterms:W3CDTF">2021-10-11T12:34:06Z</dcterms:modified>
</cp:coreProperties>
</file>