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Steve's younger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"Tough Guy Wannabe"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"Bobo"s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Steve's film club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accused of "pulling the trigger".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Prosecutor?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58-year-old witness to the drugstore robbery.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Thug"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Steve Harmon?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defense attorney?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construction worker?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Crossword</dc:title>
  <dcterms:created xsi:type="dcterms:W3CDTF">2021-10-11T12:34:17Z</dcterms:created>
  <dcterms:modified xsi:type="dcterms:W3CDTF">2021-10-11T12:34:17Z</dcterms:modified>
</cp:coreProperties>
</file>