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"Monster" Crossword - answer 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clothing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big word for 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"the man waved a stick ____________ when he was cornered by the vicious dog"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unblended sound 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rude in a mean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like a sourpuss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scored, in a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forcefully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allowable in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compensation for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one who sees a half-empty glass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who's good at short-hand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thumbing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mix of smaller images making a big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written oath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shadow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stares at icily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personally guarantee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leading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cartoon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designating to a certain fate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hold 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"Monster" Crossword - answer key</dc:title>
  <dcterms:created xsi:type="dcterms:W3CDTF">2021-10-10T23:51:53Z</dcterms:created>
  <dcterms:modified xsi:type="dcterms:W3CDTF">2021-10-10T23:51:53Z</dcterms:modified>
</cp:coreProperties>
</file>