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 For Hire Jumbled Words</w:t>
      </w:r>
    </w:p>
    <w:p>
      <w:pPr>
        <w:pStyle w:val="Questions"/>
      </w:pPr>
      <w:r>
        <w:t xml:space="preserve">1. GINAT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THOHATOCE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USRASDE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RMLOES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WNOAG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BRDIAEWGDR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RTENDDEHU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SMENTRO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GDNOUNE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DRTNNUHEAE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RCIGOSUA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RTSEUTELDP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BKOMITRSOC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CRFEIE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OONTPI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giant    </w:t>
      </w:r>
      <w:r>
        <w:t xml:space="preserve">   toothache    </w:t>
      </w:r>
      <w:r>
        <w:t xml:space="preserve">   assured    </w:t>
      </w:r>
      <w:r>
        <w:t xml:space="preserve">   morsel    </w:t>
      </w:r>
      <w:r>
        <w:t xml:space="preserve">   wagon    </w:t>
      </w:r>
      <w:r>
        <w:t xml:space="preserve">   drawbridge    </w:t>
      </w:r>
      <w:r>
        <w:t xml:space="preserve">   thundered    </w:t>
      </w:r>
      <w:r>
        <w:t xml:space="preserve">   monster    </w:t>
      </w:r>
      <w:r>
        <w:t xml:space="preserve">   dungeon    </w:t>
      </w:r>
      <w:r>
        <w:t xml:space="preserve">   underneath    </w:t>
      </w:r>
      <w:r>
        <w:t xml:space="preserve">   gracious    </w:t>
      </w:r>
      <w:r>
        <w:t xml:space="preserve">   spluttered    </w:t>
      </w:r>
      <w:r>
        <w:t xml:space="preserve">   broomstick    </w:t>
      </w:r>
      <w:r>
        <w:t xml:space="preserve">   fierce    </w:t>
      </w:r>
      <w:r>
        <w:t xml:space="preserve">   potion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For Hire Jumbled Words</dc:title>
  <dcterms:created xsi:type="dcterms:W3CDTF">2021-10-11T12:34:29Z</dcterms:created>
  <dcterms:modified xsi:type="dcterms:W3CDTF">2021-10-11T12:34:29Z</dcterms:modified>
</cp:coreProperties>
</file>