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Monster High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RiverStyxx    </w:t>
      </w:r>
      <w:r>
        <w:t xml:space="preserve">   BonitaFemur    </w:t>
      </w:r>
      <w:r>
        <w:t xml:space="preserve">   CattyNoir    </w:t>
      </w:r>
      <w:r>
        <w:t xml:space="preserve">   AmanitaNightshade    </w:t>
      </w:r>
      <w:r>
        <w:t xml:space="preserve">   AbbeyBominable    </w:t>
      </w:r>
      <w:r>
        <w:t xml:space="preserve">   CleodeNile    </w:t>
      </w:r>
      <w:r>
        <w:t xml:space="preserve">   GhouliaYelps    </w:t>
      </w:r>
      <w:r>
        <w:t xml:space="preserve">   LagoonaBlue    </w:t>
      </w:r>
      <w:r>
        <w:t xml:space="preserve">   Draculaura    </w:t>
      </w:r>
      <w:r>
        <w:t xml:space="preserve">   ClawdeenWolf    </w:t>
      </w:r>
      <w:r>
        <w:t xml:space="preserve">   FrankieStein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 High</dc:title>
  <dcterms:created xsi:type="dcterms:W3CDTF">2021-10-12T20:49:59Z</dcterms:created>
  <dcterms:modified xsi:type="dcterms:W3CDTF">2021-10-12T20:49:59Z</dcterms:modified>
</cp:coreProperties>
</file>