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Marisol Coxi    </w:t>
      </w:r>
      <w:r>
        <w:t xml:space="preserve">   Nefera de Nile    </w:t>
      </w:r>
      <w:r>
        <w:t xml:space="preserve">   Operetta    </w:t>
      </w:r>
      <w:r>
        <w:t xml:space="preserve">   Purrsephone    </w:t>
      </w:r>
      <w:r>
        <w:t xml:space="preserve">   Meowlody    </w:t>
      </w:r>
      <w:r>
        <w:t xml:space="preserve">   River Styxx    </w:t>
      </w:r>
      <w:r>
        <w:t xml:space="preserve">   Robecca Steam    </w:t>
      </w:r>
      <w:r>
        <w:t xml:space="preserve">   Rochelle Goyle    </w:t>
      </w:r>
      <w:r>
        <w:t xml:space="preserve">   Scarah Screams    </w:t>
      </w:r>
      <w:r>
        <w:t xml:space="preserve">   Sirena Von Boo    </w:t>
      </w:r>
      <w:r>
        <w:t xml:space="preserve">   Skelita Calaveras    </w:t>
      </w:r>
      <w:r>
        <w:t xml:space="preserve">   Spectra Vondergeist    </w:t>
      </w:r>
      <w:r>
        <w:t xml:space="preserve">   Toralei    </w:t>
      </w:r>
      <w:r>
        <w:t xml:space="preserve">   Twyla    </w:t>
      </w:r>
      <w:r>
        <w:t xml:space="preserve">   Vandala Doubloons    </w:t>
      </w:r>
      <w:r>
        <w:t xml:space="preserve">   Venus McFlytrap    </w:t>
      </w:r>
      <w:r>
        <w:t xml:space="preserve">   Viperine Gorgon    </w:t>
      </w:r>
      <w:r>
        <w:t xml:space="preserve">   Wydowna Spider    </w:t>
      </w:r>
      <w:r>
        <w:t xml:space="preserve">   Headmistress Bloodgood    </w:t>
      </w:r>
      <w:r>
        <w:t xml:space="preserve">   Sloman Slo-Mo Mortovitch    </w:t>
      </w:r>
      <w:r>
        <w:t xml:space="preserve">   Porter Paintergeist Geiss    </w:t>
      </w:r>
      <w:r>
        <w:t xml:space="preserve">   Neighthan Rot    </w:t>
      </w:r>
      <w:r>
        <w:t xml:space="preserve">   Invisi Billy    </w:t>
      </w:r>
      <w:r>
        <w:t xml:space="preserve">   Holt Hyde    </w:t>
      </w:r>
      <w:r>
        <w:t xml:space="preserve">   Jackson Jekyll    </w:t>
      </w:r>
      <w:r>
        <w:t xml:space="preserve">   Heath Burns    </w:t>
      </w:r>
      <w:r>
        <w:t xml:space="preserve">   Gil Webber    </w:t>
      </w:r>
      <w:r>
        <w:t xml:space="preserve">   Garrott DuRoque    </w:t>
      </w:r>
      <w:r>
        <w:t xml:space="preserve">   Duce Gorgon    </w:t>
      </w:r>
      <w:r>
        <w:t xml:space="preserve">   Clawd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High</dc:title>
  <dcterms:created xsi:type="dcterms:W3CDTF">2021-10-11T12:33:37Z</dcterms:created>
  <dcterms:modified xsi:type="dcterms:W3CDTF">2021-10-11T12:33:37Z</dcterms:modified>
</cp:coreProperties>
</file>