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Monster Hunter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Namielle    </w:t>
      </w:r>
      <w:r>
        <w:t xml:space="preserve">   Velkhana    </w:t>
      </w:r>
      <w:r>
        <w:t xml:space="preserve">   Vaal Hazak    </w:t>
      </w:r>
      <w:r>
        <w:t xml:space="preserve">   Bazelguese    </w:t>
      </w:r>
      <w:r>
        <w:t xml:space="preserve">   Odogaron    </w:t>
      </w:r>
      <w:r>
        <w:t xml:space="preserve">   Legiana    </w:t>
      </w:r>
      <w:r>
        <w:t xml:space="preserve">   Tobi Kadachi    </w:t>
      </w:r>
      <w:r>
        <w:t xml:space="preserve">   Kulve Taroth    </w:t>
      </w:r>
      <w:r>
        <w:t xml:space="preserve">   Nergigante    </w:t>
      </w:r>
      <w:r>
        <w:t xml:space="preserve">   Valstrax    </w:t>
      </w:r>
      <w:r>
        <w:t xml:space="preserve">   Bloodbath Diablos    </w:t>
      </w:r>
      <w:r>
        <w:t xml:space="preserve">   Glavenus    </w:t>
      </w:r>
      <w:r>
        <w:t xml:space="preserve">   Mizutsune    </w:t>
      </w:r>
      <w:r>
        <w:t xml:space="preserve">   Gammoth    </w:t>
      </w:r>
      <w:r>
        <w:t xml:space="preserve">   Astalos    </w:t>
      </w:r>
      <w:r>
        <w:t xml:space="preserve">   Seregios    </w:t>
      </w:r>
      <w:r>
        <w:t xml:space="preserve">   Gore Magala    </w:t>
      </w:r>
      <w:r>
        <w:t xml:space="preserve">   Deviljho    </w:t>
      </w:r>
      <w:r>
        <w:t xml:space="preserve">   Brachydios    </w:t>
      </w:r>
      <w:r>
        <w:t xml:space="preserve">   Zinogre    </w:t>
      </w:r>
      <w:r>
        <w:t xml:space="preserve">   Lagiacrus    </w:t>
      </w:r>
      <w:r>
        <w:t xml:space="preserve">   Kushala Daora    </w:t>
      </w:r>
      <w:r>
        <w:t xml:space="preserve">   Tigrex    </w:t>
      </w:r>
      <w:r>
        <w:t xml:space="preserve">   Nargacuga    </w:t>
      </w:r>
      <w:r>
        <w:t xml:space="preserve">   Rathalos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Hunter</dc:title>
  <dcterms:created xsi:type="dcterms:W3CDTF">2021-10-11T12:35:00Z</dcterms:created>
  <dcterms:modified xsi:type="dcterms:W3CDTF">2021-10-11T12:35:00Z</dcterms:modified>
</cp:coreProperties>
</file>