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Monster Jam Word-Search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Scoobydoo    </w:t>
      </w:r>
      <w:r>
        <w:t xml:space="preserve">   Hotwheels    </w:t>
      </w:r>
      <w:r>
        <w:t xml:space="preserve">   Neck brace    </w:t>
      </w:r>
      <w:r>
        <w:t xml:space="preserve">   Boots    </w:t>
      </w:r>
      <w:r>
        <w:t xml:space="preserve">   Shorts    </w:t>
      </w:r>
      <w:r>
        <w:t xml:space="preserve">   Helmet    </w:t>
      </w:r>
      <w:r>
        <w:t xml:space="preserve">   Fans    </w:t>
      </w:r>
      <w:r>
        <w:t xml:space="preserve">   Seat    </w:t>
      </w:r>
      <w:r>
        <w:t xml:space="preserve">   Wheels    </w:t>
      </w:r>
      <w:r>
        <w:t xml:space="preserve">   Rollcage    </w:t>
      </w:r>
      <w:r>
        <w:t xml:space="preserve">   Trophy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Monster Jam Word-Search</dc:title>
  <dcterms:created xsi:type="dcterms:W3CDTF">2021-10-10T23:44:51Z</dcterms:created>
  <dcterms:modified xsi:type="dcterms:W3CDTF">2021-10-10T23:44:51Z</dcterms:modified>
</cp:coreProperties>
</file>