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Monster Mash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hocuspocus    </w:t>
      </w:r>
      <w:r>
        <w:t xml:space="preserve">   Skeleton    </w:t>
      </w:r>
      <w:r>
        <w:t xml:space="preserve">   Trickortreat    </w:t>
      </w:r>
      <w:r>
        <w:t xml:space="preserve">   Haunt    </w:t>
      </w:r>
      <w:r>
        <w:t xml:space="preserve">   Spell    </w:t>
      </w:r>
      <w:r>
        <w:t xml:space="preserve">   Cauldron    </w:t>
      </w:r>
      <w:r>
        <w:t xml:space="preserve">   Ghoul    </w:t>
      </w:r>
      <w:r>
        <w:t xml:space="preserve">   Frankenstein    </w:t>
      </w:r>
      <w:r>
        <w:t xml:space="preserve">   Ghost    </w:t>
      </w:r>
      <w:r>
        <w:t xml:space="preserve">   Bat    </w:t>
      </w:r>
      <w:r>
        <w:t xml:space="preserve">   Vampire    </w:t>
      </w:r>
      <w:r>
        <w:t xml:space="preserve">   Witch    </w:t>
      </w:r>
      <w:r>
        <w:t xml:space="preserve">   Blackcat    </w:t>
      </w:r>
      <w:r>
        <w:t xml:space="preserve">   Scarecrow    </w:t>
      </w:r>
      <w:r>
        <w:t xml:space="preserve">   Pumpkin    </w:t>
      </w:r>
      <w:r>
        <w:t xml:space="preserve">   Graveyard    </w:t>
      </w:r>
      <w:r>
        <w:t xml:space="preserve">   RIP    </w:t>
      </w:r>
      <w:r>
        <w:t xml:space="preserve">   Jackolantern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Mash</dc:title>
  <dcterms:created xsi:type="dcterms:W3CDTF">2021-10-11T12:35:35Z</dcterms:created>
  <dcterms:modified xsi:type="dcterms:W3CDTF">2021-10-11T12:35:35Z</dcterms:modified>
</cp:coreProperties>
</file>