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Monster Mash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banshee    </w:t>
      </w:r>
      <w:r>
        <w:t xml:space="preserve">   bigfoot    </w:t>
      </w:r>
      <w:r>
        <w:t xml:space="preserve">   creature    </w:t>
      </w:r>
      <w:r>
        <w:t xml:space="preserve">   creepers    </w:t>
      </w:r>
      <w:r>
        <w:t xml:space="preserve">   cyclops    </w:t>
      </w:r>
      <w:r>
        <w:t xml:space="preserve">   dracula    </w:t>
      </w:r>
      <w:r>
        <w:t xml:space="preserve">   dragons    </w:t>
      </w:r>
      <w:r>
        <w:t xml:space="preserve">   Frankenstein    </w:t>
      </w:r>
      <w:r>
        <w:t xml:space="preserve">   gargoyle    </w:t>
      </w:r>
      <w:r>
        <w:t xml:space="preserve">   ghoul    </w:t>
      </w:r>
      <w:r>
        <w:t xml:space="preserve">   goblin    </w:t>
      </w:r>
      <w:r>
        <w:t xml:space="preserve">   headless horsemen    </w:t>
      </w:r>
      <w:r>
        <w:t xml:space="preserve">   kraken    </w:t>
      </w:r>
      <w:r>
        <w:t xml:space="preserve">   mummy    </w:t>
      </w:r>
      <w:r>
        <w:t xml:space="preserve">   skeleton    </w:t>
      </w:r>
      <w:r>
        <w:t xml:space="preserve">   swamp thing    </w:t>
      </w:r>
      <w:r>
        <w:t xml:space="preserve">   vampires    </w:t>
      </w:r>
      <w:r>
        <w:t xml:space="preserve">   werewolf    </w:t>
      </w:r>
      <w:r>
        <w:t xml:space="preserve">   witches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 Mash</dc:title>
  <dcterms:created xsi:type="dcterms:W3CDTF">2021-10-11T12:35:43Z</dcterms:created>
  <dcterms:modified xsi:type="dcterms:W3CDTF">2021-10-11T12:35:43Z</dcterms:modified>
</cp:coreProperties>
</file>