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Math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four regions of coordinate system bounded by x &amp;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gaining positive value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which the x-axis &amp; y-axis coordinates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positive or negative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letter that represents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0 of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values above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fraction in which the only common factor for the numerator/denominator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result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properties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result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value less than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 statement that includes numbers, variables, is a factor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above the fraction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of a power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non-zero number X is 1/x; multiplicative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below the fraction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quantities that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multiply a number by itself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tells how many times a number is multiplied to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shrinking value of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Math Meanings</dc:title>
  <dcterms:created xsi:type="dcterms:W3CDTF">2021-10-11T12:34:13Z</dcterms:created>
  <dcterms:modified xsi:type="dcterms:W3CDTF">2021-10-11T12:34:13Z</dcterms:modified>
</cp:coreProperties>
</file>