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thingamabob    </w:t>
      </w:r>
      <w:r>
        <w:t xml:space="preserve">   blarg    </w:t>
      </w:r>
      <w:r>
        <w:t xml:space="preserve">   jack    </w:t>
      </w:r>
      <w:r>
        <w:t xml:space="preserve">   monster    </w:t>
      </w:r>
      <w:r>
        <w:t xml:space="preserve">   wormungulous    </w:t>
      </w:r>
      <w:r>
        <w:t xml:space="preserve">   thrull    </w:t>
      </w:r>
      <w:r>
        <w:t xml:space="preserve">   villainous    </w:t>
      </w:r>
      <w:r>
        <w:t xml:space="preserve">   zombie    </w:t>
      </w:r>
      <w:r>
        <w:t xml:space="preserve">   apocalypse    </w:t>
      </w:r>
      <w:r>
        <w:t xml:space="preserve">   plundered    </w:t>
      </w:r>
      <w:r>
        <w:t xml:space="preserve">   rezzoch    </w:t>
      </w:r>
      <w:r>
        <w:t xml:space="preserve">   epic    </w:t>
      </w:r>
      <w:r>
        <w:t xml:space="preserve">   heroically    </w:t>
      </w:r>
      <w:r>
        <w:t xml:space="preserve">   mythical    </w:t>
      </w:r>
      <w:r>
        <w:t xml:space="preserve">   humungo    </w:t>
      </w:r>
      <w:r>
        <w:t xml:space="preserve">   questing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O's </dc:title>
  <dcterms:created xsi:type="dcterms:W3CDTF">2021-10-11T12:34:52Z</dcterms:created>
  <dcterms:modified xsi:type="dcterms:W3CDTF">2021-10-11T12:34:52Z</dcterms:modified>
</cp:coreProperties>
</file>