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Penguin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world's largest known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massive flightless bird that reached 7 feet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name of the person who discovered the fossil?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meaning very,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remains of a prehistoric animal preserved in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group of animals completely disappears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the monster penguin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massive penguin was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bird did this fossil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given to animals that eat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Penguin</dc:title>
  <dcterms:created xsi:type="dcterms:W3CDTF">2021-10-11T12:35:12Z</dcterms:created>
  <dcterms:modified xsi:type="dcterms:W3CDTF">2021-10-11T12:35:12Z</dcterms:modified>
</cp:coreProperties>
</file>