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Humiliation    </w:t>
      </w:r>
      <w:r>
        <w:t xml:space="preserve">   Cold    </w:t>
      </w:r>
      <w:r>
        <w:t xml:space="preserve">   Scared    </w:t>
      </w:r>
      <w:r>
        <w:t xml:space="preserve">   Judge    </w:t>
      </w:r>
      <w:r>
        <w:t xml:space="preserve">   Lawyer    </w:t>
      </w:r>
      <w:r>
        <w:t xml:space="preserve">   Prosecution    </w:t>
      </w:r>
      <w:r>
        <w:t xml:space="preserve">   Prosecutor    </w:t>
      </w:r>
      <w:r>
        <w:t xml:space="preserve">   lookout    </w:t>
      </w:r>
      <w:r>
        <w:t xml:space="preserve">   Basketball    </w:t>
      </w:r>
      <w:r>
        <w:t xml:space="preserve">   Screaming    </w:t>
      </w:r>
      <w:r>
        <w:t xml:space="preserve">   dad    </w:t>
      </w:r>
      <w:r>
        <w:t xml:space="preserve">   care    </w:t>
      </w:r>
      <w:r>
        <w:t xml:space="preserve">   Mom    </w:t>
      </w:r>
      <w:r>
        <w:t xml:space="preserve">   accused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Puzzel</dc:title>
  <dcterms:created xsi:type="dcterms:W3CDTF">2021-12-28T03:43:50Z</dcterms:created>
  <dcterms:modified xsi:type="dcterms:W3CDTF">2021-12-28T03:43:50Z</dcterms:modified>
</cp:coreProperties>
</file>