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Rugby - Hoofstuk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 die ____  ding wat ek nog ooit gehoor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Slap en ___ en vol harde pitte.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Ampie staan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 ____  kan Ampie dit nie meer hou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Hulle is net in ____  en rekenaarspeletjies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dink net aan Max, die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is bly hy kon vir Max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het onder sy ______ uigeborrel.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Lyk my sy brein het in 'n _____ verander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ken sy grootste vyand se grootste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kan die volgende dag nie eens op _____ konsentreer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Rugby - Hoofstuk 9</dc:title>
  <dcterms:created xsi:type="dcterms:W3CDTF">2021-10-11T12:35:29Z</dcterms:created>
  <dcterms:modified xsi:type="dcterms:W3CDTF">2021-10-11T12:35:29Z</dcterms:modified>
</cp:coreProperties>
</file>