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Monster Trucks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Team Hot Wheels Firestrom    </w:t>
      </w:r>
      <w:r>
        <w:t xml:space="preserve">   Son Uva Digger    </w:t>
      </w:r>
      <w:r>
        <w:t xml:space="preserve">   Monster Mutt     </w:t>
      </w:r>
      <w:r>
        <w:t xml:space="preserve">   Monster Energy    </w:t>
      </w:r>
      <w:r>
        <w:t xml:space="preserve">   Mohawk Warrior    </w:t>
      </w:r>
      <w:r>
        <w:t xml:space="preserve">   Maximum Destruction    </w:t>
      </w:r>
      <w:r>
        <w:t xml:space="preserve">   Grave Digger    </w:t>
      </w:r>
      <w:r>
        <w:t xml:space="preserve">   El Diablo    </w:t>
      </w:r>
      <w:r>
        <w:t xml:space="preserve">   Blue Thunder    </w:t>
      </w:r>
      <w:r>
        <w:t xml:space="preserve">   Scooby Doo    </w:t>
      </w:r>
      <w:r>
        <w:t xml:space="preserve">   Scarlet Bandit    </w:t>
      </w:r>
      <w:r>
        <w:t xml:space="preserve">   Monster Mutt Dalmation    </w:t>
      </w:r>
      <w:r>
        <w:t xml:space="preserve">   Madusa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Trucks</dc:title>
  <dcterms:created xsi:type="dcterms:W3CDTF">2021-10-11T12:33:59Z</dcterms:created>
  <dcterms:modified xsi:type="dcterms:W3CDTF">2021-10-11T12:33:59Z</dcterms:modified>
</cp:coreProperties>
</file>