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Monster University</w:t>
      </w:r>
    </w:p>
    <w:p>
      <w:pPr>
        <w:pStyle w:val="Questions"/>
      </w:pPr>
      <w:r>
        <w:t xml:space="preserve">1. ALNVULIS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KMEIY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ATR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UHQISSY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SACRY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EAMSCR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ASERC EGMSA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PROOSRESF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YEVIRSUNIT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SSMNTORE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DSORO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University</dc:title>
  <dcterms:created xsi:type="dcterms:W3CDTF">2021-10-11T12:34:23Z</dcterms:created>
  <dcterms:modified xsi:type="dcterms:W3CDTF">2021-10-11T12:34:23Z</dcterms:modified>
</cp:coreProperties>
</file>