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collective qualities that distinguish a person or thing; the “core” or personality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witness's statement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belief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commits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decision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decision or judgment in which the accused is found to be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declare, especially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(District Attorney or D.A.)—the lawyer who represents the state and is trying to persuade the jury to find the accused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assign; commit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statement or assertion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skilled in a specific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available facts determining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judge does agree with the objection (therefore, the lawyer cannot continue with the comment or question)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slight knowledge; a person you know only casually or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charging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 to be involved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yield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outer edge or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expression of opposition or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judge does not agree with the objection (therefore, the lawyer can continue with the comment or question)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Vocabulary</dc:title>
  <dcterms:created xsi:type="dcterms:W3CDTF">2021-10-11T12:34:07Z</dcterms:created>
  <dcterms:modified xsi:type="dcterms:W3CDTF">2021-10-11T12:34:07Z</dcterms:modified>
</cp:coreProperties>
</file>