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Monster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misled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Steve wrote that he bought this when he went in the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separate;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Went to the store to get cough medicine for her 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or 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traveled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interpretation of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hostile or 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some slack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Bobo's meal after the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steps in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pictures appearing in rapid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convo that is off the record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Vocabulary</dc:title>
  <dcterms:created xsi:type="dcterms:W3CDTF">2021-10-11T12:34:09Z</dcterms:created>
  <dcterms:modified xsi:type="dcterms:W3CDTF">2021-10-11T12:34:09Z</dcterms:modified>
</cp:coreProperties>
</file>