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Monster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states that the defendant is innocent until proven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sworn statement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prosecuting officer of a judicial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sees a crime or action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guilty of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defendant pleads guilty for a lesser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decide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decision on a disputed issue in a criminal or civil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unlwful killing of a person without intention to do 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tending to cause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keep from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that decide whether the defendant is guilty or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sentence of punishment by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swear to what one knows is untrue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bring charges against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being sued or accused in legal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freeing of a person from a charge of an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oppose something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early release of a prisoner who meets specified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public official having authority to decide questions brought before a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Vocabulary Crossword</dc:title>
  <dcterms:created xsi:type="dcterms:W3CDTF">2021-10-11T12:34:38Z</dcterms:created>
  <dcterms:modified xsi:type="dcterms:W3CDTF">2021-10-11T12:34:38Z</dcterms:modified>
</cp:coreProperties>
</file>