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Wisdom!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Innocent    </w:t>
      </w:r>
      <w:r>
        <w:t xml:space="preserve">   Gulity    </w:t>
      </w:r>
      <w:r>
        <w:t xml:space="preserve">   Jail    </w:t>
      </w:r>
      <w:r>
        <w:t xml:space="preserve">   Fatal    </w:t>
      </w:r>
      <w:r>
        <w:t xml:space="preserve">   Youngblood    </w:t>
      </w:r>
      <w:r>
        <w:t xml:space="preserve">   Obrien    </w:t>
      </w:r>
      <w:r>
        <w:t xml:space="preserve">   Briggs    </w:t>
      </w:r>
      <w:r>
        <w:t xml:space="preserve">   Steve    </w:t>
      </w:r>
      <w:r>
        <w:t xml:space="preserve">   Plaintiff    </w:t>
      </w:r>
      <w:r>
        <w:t xml:space="preserve">   Defendant    </w:t>
      </w:r>
      <w:r>
        <w:t xml:space="preserve">   Judge    </w:t>
      </w:r>
      <w:r>
        <w:t xml:space="preserve">   Jury    </w:t>
      </w:r>
      <w:r>
        <w:t xml:space="preserve">   Trial    </w:t>
      </w:r>
      <w:r>
        <w:t xml:space="preserve">   Violent    </w:t>
      </w:r>
      <w:r>
        <w:t xml:space="preserve">   Murder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Wisdom!</dc:title>
  <dcterms:created xsi:type="dcterms:W3CDTF">2021-10-11T12:34:46Z</dcterms:created>
  <dcterms:modified xsi:type="dcterms:W3CDTF">2021-10-11T12:34:46Z</dcterms:modified>
</cp:coreProperties>
</file>