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retired school librarian who testifies that she was in the drugstore when Bobo and King entered and began fighting with Mr. Nesbitt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Steve’s defense attorney.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Steve's film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Mr. Nesbitt’s former employee who found his body in the drugstore after he was murdered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man who was killed in the gas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criminal witness in Steve and King’s court case and an accomplice to Mr. Nesbitt’s felony murder.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Steve’s younger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narrator and protagonist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childhood friend of Steve.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James King’s defense attorney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 Word Search</dc:title>
  <dcterms:created xsi:type="dcterms:W3CDTF">2021-12-28T03:37:41Z</dcterms:created>
  <dcterms:modified xsi:type="dcterms:W3CDTF">2021-12-28T03:37:41Z</dcterms:modified>
</cp:coreProperties>
</file>