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GREMLIN    </w:t>
      </w:r>
      <w:r>
        <w:t xml:space="preserve">   CERBERUS    </w:t>
      </w:r>
      <w:r>
        <w:t xml:space="preserve">   DEMENTORS    </w:t>
      </w:r>
      <w:r>
        <w:t xml:space="preserve">   WEREWOLF    </w:t>
      </w:r>
      <w:r>
        <w:t xml:space="preserve">   CLOVER    </w:t>
      </w:r>
      <w:r>
        <w:t xml:space="preserve">   CHUCKY    </w:t>
      </w:r>
      <w:r>
        <w:t xml:space="preserve">   POLTERGEIST    </w:t>
      </w:r>
      <w:r>
        <w:t xml:space="preserve">   GOLLUM    </w:t>
      </w:r>
      <w:r>
        <w:t xml:space="preserve">   THENUN    </w:t>
      </w:r>
      <w:r>
        <w:t xml:space="preserve">   CANDYMAN    </w:t>
      </w:r>
      <w:r>
        <w:t xml:space="preserve">   PENNYWISE    </w:t>
      </w:r>
      <w:r>
        <w:t xml:space="preserve">   MEDUSA    </w:t>
      </w:r>
      <w:r>
        <w:t xml:space="preserve">   IT    </w:t>
      </w:r>
      <w:r>
        <w:t xml:space="preserve">   MINOTAUR    </w:t>
      </w:r>
      <w:r>
        <w:t xml:space="preserve">   FRANKENSTINE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Wordsearch</dc:title>
  <dcterms:created xsi:type="dcterms:W3CDTF">2021-10-11T12:35:09Z</dcterms:created>
  <dcterms:modified xsi:type="dcterms:W3CDTF">2021-10-11T12:35:09Z</dcterms:modified>
</cp:coreProperties>
</file>