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When the news show the arrest of Richard Evans what kind of villages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Number one star witness the court talks too?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What steve thinks his dad see when he looks at steve?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old is Osvaldo?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what was taken after the stick up at the gas station?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found to be lying in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old steve was?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What was steve scared of originally when  he was sent to jail?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steve goes for trial?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not found guilty?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Steve believes is tattooed on his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second star witness but has a “blemished record”?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Richard Evans street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found guilty?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Who does Lorelle Henry say she saw rob the drug store.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pulls a “cheap trick”?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look out for the drug store robbery?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What is Lorelle Henry’s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After further inspection what was found to be gone out of the cash register?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months was steve in jail?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</dc:title>
  <dcterms:created xsi:type="dcterms:W3CDTF">2021-10-11T12:34:45Z</dcterms:created>
  <dcterms:modified xsi:type="dcterms:W3CDTF">2021-10-11T12:34:45Z</dcterms:modified>
</cp:coreProperties>
</file>