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Gremlins    </w:t>
      </w:r>
      <w:r>
        <w:t xml:space="preserve">   Freddy Crooga    </w:t>
      </w:r>
      <w:r>
        <w:t xml:space="preserve">   Mike Wazowski    </w:t>
      </w:r>
      <w:r>
        <w:t xml:space="preserve">   Loch ness    </w:t>
      </w:r>
      <w:r>
        <w:t xml:space="preserve">   Werewolf    </w:t>
      </w:r>
      <w:r>
        <w:t xml:space="preserve">   Dracula    </w:t>
      </w:r>
      <w:r>
        <w:t xml:space="preserve">   Golem    </w:t>
      </w:r>
      <w:r>
        <w:t xml:space="preserve">   Kraken    </w:t>
      </w:r>
      <w:r>
        <w:t xml:space="preserve">   Cyclopse    </w:t>
      </w:r>
      <w:r>
        <w:t xml:space="preserve">   Sulley    </w:t>
      </w:r>
      <w:r>
        <w:t xml:space="preserve">   Green eyed monster    </w:t>
      </w:r>
      <w:r>
        <w:t xml:space="preserve">   Predator    </w:t>
      </w:r>
      <w:r>
        <w:t xml:space="preserve">   Godzilla    </w:t>
      </w:r>
      <w:r>
        <w:t xml:space="preserve">   Big foot    </w:t>
      </w:r>
      <w:r>
        <w:t xml:space="preserve">   The blob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word search </dc:title>
  <dcterms:created xsi:type="dcterms:W3CDTF">2021-10-11T12:35:07Z</dcterms:created>
  <dcterms:modified xsi:type="dcterms:W3CDTF">2021-10-11T12:35:07Z</dcterms:modified>
</cp:coreProperties>
</file>