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Davy Jones' 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in the nice 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BRAINSSSSSSSSSS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may look like beautiful ladies, but these gals are basically water demons.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Alive, It's aliveeeeeee!!!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awakens this beast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eyed freak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feed off your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monster doesn't wipe properly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</dc:title>
  <dcterms:created xsi:type="dcterms:W3CDTF">2021-10-11T12:35:20Z</dcterms:created>
  <dcterms:modified xsi:type="dcterms:W3CDTF">2021-10-11T12:35:20Z</dcterms:modified>
</cp:coreProperties>
</file>