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evil spirit or devil, known to possess people or as a tormentor in 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fictional character known for being a vampire hunter and the main protagonist of Dracula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soul of a dead person, stuck in the physical world. Usually seen haunting the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Extraterrestrial beings; A fictional being from another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deceased human body made, wrapped in cloth to preserve the dead body. They're well-known in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immortal creature that survives off the blood of other humans or animals, will burn from contact with sunlight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undead creature which comes back to life and feeds on brains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vampire to ever exist. His name is based off the Romanian word for "Dragon" or "Devil". He is also known as the "Vampire King"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man-like creature that comes to life thanks to a scientist. It eventually turns on its creator and destroys him. It goes by the name of its creator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fictional 350 feet tall dinosaur-like creature, originating from Japan. Commonly known as the "King of the Monsters"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that transforms into a wolf-like creature during a full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mythical monster like a large reptile with wings. Typically able to breath fire and tends to symbolize chaos or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</dc:title>
  <dcterms:created xsi:type="dcterms:W3CDTF">2021-10-11T12:34:18Z</dcterms:created>
  <dcterms:modified xsi:type="dcterms:W3CDTF">2021-10-11T12:34:18Z</dcterms:modified>
</cp:coreProperties>
</file>