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Monsters Are Due On Maple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still, or stuck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Connecting/ closing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Terrified with threats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directly stated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Danger or a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peculiar or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understandable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resistant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Agreement </w:t>
            </w:r>
          </w:p>
        </w:tc>
      </w:tr>
    </w:tbl>
    <w:p>
      <w:pPr>
        <w:pStyle w:val="WordBankMedium"/>
      </w:pPr>
      <w:r>
        <w:t xml:space="preserve">   Transfixed    </w:t>
      </w:r>
      <w:r>
        <w:t xml:space="preserve">   Intelligible     </w:t>
      </w:r>
      <w:r>
        <w:t xml:space="preserve">   Assent    </w:t>
      </w:r>
      <w:r>
        <w:t xml:space="preserve">   Intimidated     </w:t>
      </w:r>
      <w:r>
        <w:t xml:space="preserve">   Defiant    </w:t>
      </w:r>
      <w:r>
        <w:t xml:space="preserve">   Idiosyncrasy     </w:t>
      </w:r>
      <w:r>
        <w:t xml:space="preserve">   Menace     </w:t>
      </w:r>
      <w:r>
        <w:t xml:space="preserve">   Converging     </w:t>
      </w:r>
      <w:r>
        <w:t xml:space="preserve">   Explicit     </w:t>
      </w:r>
      <w:r>
        <w:t xml:space="preserve">   Variations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Monsters Are Due On Maple Street</dc:title>
  <dcterms:created xsi:type="dcterms:W3CDTF">2021-10-11T12:35:18Z</dcterms:created>
  <dcterms:modified xsi:type="dcterms:W3CDTF">2021-10-11T12:35:18Z</dcterms:modified>
</cp:coreProperties>
</file>