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Monsters Are Due-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un good feeling cause of a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sajeeda was being real as a person that's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dis hate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spilling juice on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un source of knowing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blaming someone as a person going to jail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wead was like a sun cause she always looked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going out in a thunder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Alex was moving as slow as a sloth</w:t>
            </w:r>
          </w:p>
        </w:tc>
      </w:tr>
    </w:tbl>
    <w:p>
      <w:pPr>
        <w:pStyle w:val="WordBankMedium"/>
      </w:pPr>
      <w:r>
        <w:t xml:space="preserve">   Menace    </w:t>
      </w:r>
      <w:r>
        <w:t xml:space="preserve">   Defiantly    </w:t>
      </w:r>
      <w:r>
        <w:t xml:space="preserve">   Incriminate    </w:t>
      </w:r>
      <w:r>
        <w:t xml:space="preserve">   Antagonism    </w:t>
      </w:r>
      <w:r>
        <w:t xml:space="preserve">   Apprehensive    </w:t>
      </w:r>
      <w:r>
        <w:t xml:space="preserve">   Transfixed    </w:t>
      </w:r>
      <w:r>
        <w:t xml:space="preserve">   Sluggish    </w:t>
      </w:r>
      <w:r>
        <w:t xml:space="preserve">   Legitimate    </w:t>
      </w:r>
      <w:r>
        <w:t xml:space="preserve">   Optimism    </w:t>
      </w:r>
      <w:r>
        <w:t xml:space="preserve">   Flustered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Monsters Are Due- Vocabulary</dc:title>
  <dcterms:created xsi:type="dcterms:W3CDTF">2021-10-12T14:37:59Z</dcterms:created>
  <dcterms:modified xsi:type="dcterms:W3CDTF">2021-10-12T14:37:59Z</dcterms:modified>
</cp:coreProperties>
</file>