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"Monsters Are Due on Maple Street"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______as if a cop framed an old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______like money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_____as bill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______is like a slug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____as if you hate someone so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_____like when you push someone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______like a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_____as not looking both ways before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______like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_____like waking up in the middle of no where</w:t>
            </w:r>
          </w:p>
        </w:tc>
      </w:tr>
    </w:tbl>
    <w:p>
      <w:pPr>
        <w:pStyle w:val="WordBankMedium"/>
      </w:pPr>
      <w:r>
        <w:t xml:space="preserve">   sluggish     </w:t>
      </w:r>
      <w:r>
        <w:t xml:space="preserve">   optimism    </w:t>
      </w:r>
      <w:r>
        <w:t xml:space="preserve">   metamorphosis    </w:t>
      </w:r>
      <w:r>
        <w:t xml:space="preserve">   tremendous    </w:t>
      </w:r>
      <w:r>
        <w:t xml:space="preserve">   flustered    </w:t>
      </w:r>
      <w:r>
        <w:t xml:space="preserve">   menace    </w:t>
      </w:r>
      <w:r>
        <w:t xml:space="preserve">   legitimate    </w:t>
      </w:r>
      <w:r>
        <w:t xml:space="preserve">   antagonism    </w:t>
      </w:r>
      <w:r>
        <w:t xml:space="preserve">   defiantly    </w:t>
      </w:r>
      <w:r>
        <w:t xml:space="preserve">   incriminate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"Monsters Are Due on Maple Street"</dc:title>
  <dcterms:created xsi:type="dcterms:W3CDTF">2021-10-10T23:51:42Z</dcterms:created>
  <dcterms:modified xsi:type="dcterms:W3CDTF">2021-10-10T23:51:42Z</dcterms:modified>
</cp:coreProperties>
</file>