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Monsters &amp; Creatures of 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Centaurs    </w:t>
      </w:r>
      <w:r>
        <w:t xml:space="preserve">   Cerberus    </w:t>
      </w:r>
      <w:r>
        <w:t xml:space="preserve">   Charybdis    </w:t>
      </w:r>
      <w:r>
        <w:t xml:space="preserve">   Chimera    </w:t>
      </w:r>
      <w:r>
        <w:t xml:space="preserve">   Cyclopes    </w:t>
      </w:r>
      <w:r>
        <w:t xml:space="preserve">   Furies    </w:t>
      </w:r>
      <w:r>
        <w:t xml:space="preserve">   Griffins    </w:t>
      </w:r>
      <w:r>
        <w:t xml:space="preserve">   Hydra    </w:t>
      </w:r>
      <w:r>
        <w:t xml:space="preserve">   Medusa    </w:t>
      </w:r>
      <w:r>
        <w:t xml:space="preserve">   Minotaur    </w:t>
      </w:r>
      <w:r>
        <w:t xml:space="preserve">   Pegasus    </w:t>
      </w:r>
      <w:r>
        <w:t xml:space="preserve">   Satyrs    </w:t>
      </w:r>
      <w:r>
        <w:t xml:space="preserve">   Scylla    </w:t>
      </w:r>
      <w:r>
        <w:t xml:space="preserve">   Sirens    </w:t>
      </w:r>
      <w:r>
        <w:t xml:space="preserve">   Sphinx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Monsters &amp; Creatures of Greek Mythology</dc:title>
  <dcterms:created xsi:type="dcterms:W3CDTF">2021-10-11T12:35:40Z</dcterms:created>
  <dcterms:modified xsi:type="dcterms:W3CDTF">2021-10-11T12:35:40Z</dcterms:modified>
</cp:coreProperties>
</file>