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"Monsters"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Bears    </w:t>
      </w:r>
      <w:r>
        <w:t xml:space="preserve">   Chicago    </w:t>
      </w:r>
      <w:r>
        <w:t xml:space="preserve">   Cohen    </w:t>
      </w:r>
      <w:r>
        <w:t xml:space="preserve">   concussions    </w:t>
      </w:r>
      <w:r>
        <w:t xml:space="preserve">   Ditka    </w:t>
      </w:r>
      <w:r>
        <w:t xml:space="preserve">   football    </w:t>
      </w:r>
      <w:r>
        <w:t xml:space="preserve">   Hampton    </w:t>
      </w:r>
      <w:r>
        <w:t xml:space="preserve">   McMahon    </w:t>
      </w:r>
      <w:r>
        <w:t xml:space="preserve">   Monsters    </w:t>
      </w:r>
      <w:r>
        <w:t xml:space="preserve">   Nineteen Eighty-Five    </w:t>
      </w:r>
      <w:r>
        <w:t xml:space="preserve">   Payton    </w:t>
      </w:r>
      <w:r>
        <w:t xml:space="preserve">   Perry    </w:t>
      </w:r>
      <w:r>
        <w:t xml:space="preserve">   player    </w:t>
      </w:r>
      <w:r>
        <w:t xml:space="preserve">   Singletary    </w:t>
      </w:r>
      <w:r>
        <w:t xml:space="preserve">   superbowl    </w:t>
      </w:r>
      <w:r>
        <w:t xml:space="preserve">   team    </w:t>
      </w:r>
      <w:r>
        <w:t xml:space="preserve">   touchdown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"Monsters" Word Search</dc:title>
  <dcterms:created xsi:type="dcterms:W3CDTF">2021-10-10T23:51:21Z</dcterms:created>
  <dcterms:modified xsi:type="dcterms:W3CDTF">2021-10-10T23:51:21Z</dcterms:modified>
</cp:coreProperties>
</file>